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Word Scramble</w:t>
      </w:r>
    </w:p>
    <w:p>
      <w:pPr>
        <w:pStyle w:val="Questions"/>
      </w:pPr>
      <w:r>
        <w:t xml:space="preserve">1. LOARMSOSC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NBTOKEOO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LLEB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PCIELN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NCLUH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NREIDFS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EETAHRC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GAUPRDLNOY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DESK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THAM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NSICECE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HGLINSE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HROSTYI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YIBLRAR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RCEESS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WHOKMERO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KSORCASLW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ISMCU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IPPLACIRN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TISUTTSBUE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ERNOCOULS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RSOACYN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EURLR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Scramble</dc:title>
  <dcterms:created xsi:type="dcterms:W3CDTF">2021-10-11T01:51:57Z</dcterms:created>
  <dcterms:modified xsi:type="dcterms:W3CDTF">2021-10-11T01:51:57Z</dcterms:modified>
</cp:coreProperties>
</file>