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______  because we work with numbers and solve problem.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 to keep my________ clean.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________ cares about me very much.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Iike __________ because I get to read a lot of books.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eat _______ in the cafeteria.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use this to write.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make sure to show _______ to everyone in the class.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helps me practice when I am at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am in the hallaway, I always _________slowly.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raise my________ when I have a question.</w:t>
            </w:r>
          </w:p>
        </w:tc>
      </w:tr>
    </w:tbl>
    <w:p>
      <w:pPr>
        <w:pStyle w:val="WordBankSmall"/>
      </w:pPr>
      <w:r>
        <w:t xml:space="preserve">   Walk    </w:t>
      </w:r>
      <w:r>
        <w:t xml:space="preserve">   Teacher    </w:t>
      </w:r>
      <w:r>
        <w:t xml:space="preserve">   Reading    </w:t>
      </w:r>
      <w:r>
        <w:t xml:space="preserve">   Respect    </w:t>
      </w:r>
      <w:r>
        <w:t xml:space="preserve">   Hand    </w:t>
      </w:r>
      <w:r>
        <w:t xml:space="preserve">   Lunch    </w:t>
      </w:r>
      <w:r>
        <w:t xml:space="preserve">   Pencil    </w:t>
      </w:r>
      <w:r>
        <w:t xml:space="preserve">   Desk     </w:t>
      </w:r>
      <w:r>
        <w:t xml:space="preserve">   Homework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2021-10-11T01:51:59Z</dcterms:created>
  <dcterms:modified xsi:type="dcterms:W3CDTF">2021-10-11T01:51:59Z</dcterms:modified>
</cp:coreProperties>
</file>