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Back To School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Assembly    </w:t>
      </w:r>
      <w:r>
        <w:t xml:space="preserve">   Backpack    </w:t>
      </w:r>
      <w:r>
        <w:t xml:space="preserve">   Books    </w:t>
      </w:r>
      <w:r>
        <w:t xml:space="preserve">   Break    </w:t>
      </w:r>
      <w:r>
        <w:t xml:space="preserve">   Classes    </w:t>
      </w:r>
      <w:r>
        <w:t xml:space="preserve">   Crayons    </w:t>
      </w:r>
      <w:r>
        <w:t xml:space="preserve">   Drama    </w:t>
      </w:r>
      <w:r>
        <w:t xml:space="preserve">   English    </w:t>
      </w:r>
      <w:r>
        <w:t xml:space="preserve">   Friends    </w:t>
      </w:r>
      <w:r>
        <w:t xml:space="preserve">   Homework    </w:t>
      </w:r>
      <w:r>
        <w:t xml:space="preserve">   Lunch    </w:t>
      </w:r>
      <w:r>
        <w:t xml:space="preserve">   Maths    </w:t>
      </w:r>
      <w:r>
        <w:t xml:space="preserve">   Music    </w:t>
      </w:r>
      <w:r>
        <w:t xml:space="preserve">   Notebook    </w:t>
      </w:r>
      <w:r>
        <w:t xml:space="preserve">   Paper    </w:t>
      </w:r>
      <w:r>
        <w:t xml:space="preserve">   Pencils    </w:t>
      </w:r>
      <w:r>
        <w:t xml:space="preserve">   Pens    </w:t>
      </w:r>
      <w:r>
        <w:t xml:space="preserve">   Playtime    </w:t>
      </w:r>
      <w:r>
        <w:t xml:space="preserve">   Rubber    </w:t>
      </w:r>
      <w:r>
        <w:t xml:space="preserve">   Ruler    </w:t>
      </w:r>
      <w:r>
        <w:t xml:space="preserve">   Teachers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 </dc:title>
  <dcterms:created xsi:type="dcterms:W3CDTF">2021-10-11T01:52:58Z</dcterms:created>
  <dcterms:modified xsi:type="dcterms:W3CDTF">2021-10-11T01:52:58Z</dcterms:modified>
</cp:coreProperties>
</file>