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Together Again!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"L"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 activity for kids in Abilene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grain several of you might have helped harvest this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happened in town last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"H" stand for in our H.E.L.P.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don't we meet?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"E"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our teenagers go this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we all were thankful for in May?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"P"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 you have to pay to eat 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pastors does this church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Together Again!</dc:title>
  <dcterms:created xsi:type="dcterms:W3CDTF">2021-10-11T01:52:53Z</dcterms:created>
  <dcterms:modified xsi:type="dcterms:W3CDTF">2021-10-11T01:52:53Z</dcterms:modified>
</cp:coreProperties>
</file>