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from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excused him while he kissed the sky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she wanted was a Mercedes benz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Belived to originate in Haitian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Creator of the 1968 film Night of 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Nosferatu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Greeks named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sourcer who brings back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Paul Gray was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killed in Death in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 as 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wields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Richard and Larry spent a weekend with their Dead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Magic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Resurrection stone was concealed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Shelley assembled him from body parts in her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showed him the way to the next whiskey bar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 formerly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by his stage name Makaveli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Decimal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on the Highway 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Blessed with nine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from the Dead</dc:title>
  <dcterms:created xsi:type="dcterms:W3CDTF">2021-10-11T01:50:53Z</dcterms:created>
  <dcterms:modified xsi:type="dcterms:W3CDTF">2021-10-11T01:50:53Z</dcterms:modified>
</cp:coreProperties>
</file>