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Back in the Jam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general idea or thought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way, surrender,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gold mine, windfall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maze,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spoil the appearance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movement from one form, state, style or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calm and peaceful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profitable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reasonable, sensible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or piece of a greater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endless, immeasurable, unlimited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playful or mischievous tricks, pranks or shenanigans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agreement or harmony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mention, refer to</w:t>
            </w:r>
          </w:p>
        </w:tc>
      </w:tr>
    </w:tbl>
    <w:p>
      <w:pPr>
        <w:pStyle w:val="WordBankMedium"/>
      </w:pPr>
      <w:r>
        <w:t xml:space="preserve">   accord    </w:t>
      </w:r>
      <w:r>
        <w:t xml:space="preserve">   antics    </w:t>
      </w:r>
      <w:r>
        <w:t xml:space="preserve">   benign     </w:t>
      </w:r>
      <w:r>
        <w:t xml:space="preserve">   bonanza    </w:t>
      </w:r>
      <w:r>
        <w:t xml:space="preserve">   cite     </w:t>
      </w:r>
      <w:r>
        <w:t xml:space="preserve">   component    </w:t>
      </w:r>
      <w:r>
        <w:t xml:space="preserve">   concept     </w:t>
      </w:r>
      <w:r>
        <w:t xml:space="preserve">   deface    </w:t>
      </w:r>
      <w:r>
        <w:t xml:space="preserve">   enigma    </w:t>
      </w:r>
      <w:r>
        <w:t xml:space="preserve">   infinite    </w:t>
      </w:r>
      <w:r>
        <w:t xml:space="preserve">   lucrative    </w:t>
      </w:r>
      <w:r>
        <w:t xml:space="preserve">   rational    </w:t>
      </w:r>
      <w:r>
        <w:t xml:space="preserve">   serene     </w:t>
      </w:r>
      <w:r>
        <w:t xml:space="preserve">   succumb    </w:t>
      </w:r>
      <w:r>
        <w:t xml:space="preserve">   transition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in the Jam </dc:title>
  <dcterms:created xsi:type="dcterms:W3CDTF">2021-10-11T01:52:12Z</dcterms:created>
  <dcterms:modified xsi:type="dcterms:W3CDTF">2021-10-11T01:52:12Z</dcterms:modified>
</cp:coreProperties>
</file>