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in the Jam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puzzling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agreement, usually a formal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spoil the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playful or mischievous tricks, pranksor shenanigans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profitable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from one form, state, style or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on forever; having no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yeild, surrender,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rich harvest or a sudden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or piece of a greater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reasonable,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quote something as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not harmful 2. kind and generous (of a person)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in the Jam</dc:title>
  <dcterms:created xsi:type="dcterms:W3CDTF">2021-10-11T01:51:39Z</dcterms:created>
  <dcterms:modified xsi:type="dcterms:W3CDTF">2021-10-11T01:51:39Z</dcterms:modified>
</cp:coreProperties>
</file>