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hexose sugar found especially in honey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your body needs to grow, to supply you with energy, and to repair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 is polio free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72% 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loyal to our body rejects every foreign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clear nontoxic solution that is sweet and is known for being a laxitive, is the "Backbone" of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three dimensional xerox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instant energy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blueprints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metabolic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"Table Sugar"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losing or removing water to bond two compounds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Derived from natural/living matter. Vegans only eat...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Cartilage, meats, nuts, beans, feathers, skin, and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disaccharide found primarily in dairy products, some humans lack the Enzyme to break it down you could almost say they are "Intolerable"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kitchen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proteins when their hydrogen bonds are broken and they are straightened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that speeds up reactions without taking on any permanent change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hormone, alkaloids,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abundant organic compound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potatoes, seeds, bulbs and tubers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Basics </dc:title>
  <dcterms:created xsi:type="dcterms:W3CDTF">2021-10-11T01:52:03Z</dcterms:created>
  <dcterms:modified xsi:type="dcterms:W3CDTF">2021-10-11T01:52:03Z</dcterms:modified>
</cp:coreProperties>
</file>