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Back to College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Talk to my advisor about my _____________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Im up all night ___________ for finals.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My professor always suggest to have a college ruled _____________ for class.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join these based on your interests.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can have up to four classes per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Are you living on or off ___________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need _____________ for my math class.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Professors seem to give a lot of 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principal of the college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My __________ tend to be expensive.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four-year institution of higher education.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7.3 million __________ attend college.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can get a great ____________ by attending college.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Dual-credit ____________ can provide you with college credit during high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Students tend to run on this during finals.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 to College</dc:title>
  <dcterms:created xsi:type="dcterms:W3CDTF">2021-10-11T01:51:26Z</dcterms:created>
  <dcterms:modified xsi:type="dcterms:W3CDTF">2021-10-11T01:51:26Z</dcterms:modified>
</cp:coreProperties>
</file>