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academic    </w:t>
      </w:r>
      <w:r>
        <w:t xml:space="preserve">   assembly    </w:t>
      </w:r>
      <w:r>
        <w:t xml:space="preserve">   uniform    </w:t>
      </w:r>
      <w:r>
        <w:t xml:space="preserve">   reading    </w:t>
      </w:r>
      <w:r>
        <w:t xml:space="preserve">   stationery    </w:t>
      </w:r>
      <w:r>
        <w:t xml:space="preserve">   exams    </w:t>
      </w:r>
      <w:r>
        <w:t xml:space="preserve">   students    </w:t>
      </w:r>
      <w:r>
        <w:t xml:space="preserve">   sports    </w:t>
      </w:r>
      <w:r>
        <w:t xml:space="preserve">   friends    </w:t>
      </w:r>
      <w:r>
        <w:t xml:space="preserve">   homework    </w:t>
      </w:r>
      <w:r>
        <w:t xml:space="preserve">   suitcase    </w:t>
      </w:r>
      <w:r>
        <w:t xml:space="preserve">   books    </w:t>
      </w:r>
      <w:r>
        <w:t xml:space="preserve">   subjects    </w:t>
      </w:r>
      <w:r>
        <w:t xml:space="preserve">   classroom    </w:t>
      </w:r>
      <w:r>
        <w:t xml:space="preserve">   learn    </w:t>
      </w:r>
      <w:r>
        <w:t xml:space="preserve">   teacher    </w:t>
      </w:r>
      <w:r>
        <w:t xml:space="preserve">   bus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2021-10-11T01:53:02Z</dcterms:created>
  <dcterms:modified xsi:type="dcterms:W3CDTF">2021-10-11T01:53:02Z</dcterms:modified>
</cp:coreProperties>
</file>