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notebook paper    </w:t>
      </w:r>
      <w:r>
        <w:t xml:space="preserve">   tenth grade    </w:t>
      </w:r>
      <w:r>
        <w:t xml:space="preserve">   ninth grade    </w:t>
      </w:r>
      <w:r>
        <w:t xml:space="preserve">   eighth grade    </w:t>
      </w:r>
      <w:r>
        <w:t xml:space="preserve">   seventh grade    </w:t>
      </w:r>
      <w:r>
        <w:t xml:space="preserve">   sixth grade    </w:t>
      </w:r>
      <w:r>
        <w:t xml:space="preserve">   lunch    </w:t>
      </w:r>
      <w:r>
        <w:t xml:space="preserve">   pens    </w:t>
      </w:r>
      <w:r>
        <w:t xml:space="preserve">   pencils    </w:t>
      </w:r>
      <w:r>
        <w:t xml:space="preserve">   lion country    </w:t>
      </w:r>
      <w:r>
        <w:t xml:space="preserve">   preschool    </w:t>
      </w:r>
      <w:r>
        <w:t xml:space="preserve">   elementary    </w:t>
      </w:r>
      <w:r>
        <w:t xml:space="preserve">   high school    </w:t>
      </w:r>
      <w:r>
        <w:t xml:space="preserve">   middle school    </w:t>
      </w:r>
      <w:r>
        <w:t xml:space="preserve">   north henry academy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2021-10-11T01:53:09Z</dcterms:created>
  <dcterms:modified xsi:type="dcterms:W3CDTF">2021-10-11T01:53:09Z</dcterms:modified>
</cp:coreProperties>
</file>