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books    </w:t>
      </w:r>
      <w:r>
        <w:t xml:space="preserve">   desk    </w:t>
      </w:r>
      <w:r>
        <w:t xml:space="preserve">   playground    </w:t>
      </w:r>
      <w:r>
        <w:t xml:space="preserve">   test    </w:t>
      </w:r>
      <w:r>
        <w:t xml:space="preserve">   Reading    </w:t>
      </w:r>
      <w:r>
        <w:t xml:space="preserve">   Science    </w:t>
      </w:r>
      <w:r>
        <w:t xml:space="preserve">   recess    </w:t>
      </w:r>
      <w:r>
        <w:t xml:space="preserve">   Bible    </w:t>
      </w:r>
      <w:r>
        <w:t xml:space="preserve">   History    </w:t>
      </w:r>
      <w:r>
        <w:t xml:space="preserve">   Spelling    </w:t>
      </w:r>
      <w:r>
        <w:t xml:space="preserve">   Language Arts    </w:t>
      </w:r>
      <w:r>
        <w:t xml:space="preserve">   notebook    </w:t>
      </w:r>
      <w:r>
        <w:t xml:space="preserve">   friends    </w:t>
      </w:r>
      <w:r>
        <w:t xml:space="preserve">   headmaster    </w:t>
      </w:r>
      <w:r>
        <w:t xml:space="preserve">   principal    </w:t>
      </w:r>
      <w:r>
        <w:t xml:space="preserve">   class    </w:t>
      </w:r>
      <w:r>
        <w:t xml:space="preserve">   pencils    </w:t>
      </w:r>
      <w:r>
        <w:t xml:space="preserve">   student    </w:t>
      </w:r>
      <w:r>
        <w:t xml:space="preserve">   teacher    </w:t>
      </w:r>
      <w:r>
        <w:t xml:space="preserve">   paper    </w:t>
      </w:r>
      <w:r>
        <w:t xml:space="preserve">   ruler    </w:t>
      </w:r>
      <w:r>
        <w:t xml:space="preserve">   lunch    </w:t>
      </w:r>
      <w:r>
        <w:t xml:space="preserve">   markers    </w:t>
      </w:r>
      <w:r>
        <w:t xml:space="preserve">   crayons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2021-10-11T01:53:12Z</dcterms:created>
  <dcterms:modified xsi:type="dcterms:W3CDTF">2021-10-11T01:53:12Z</dcterms:modified>
</cp:coreProperties>
</file>