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desk    </w:t>
      </w:r>
      <w:r>
        <w:t xml:space="preserve">   notebook    </w:t>
      </w:r>
      <w:r>
        <w:t xml:space="preserve">   paper    </w:t>
      </w:r>
      <w:r>
        <w:t xml:space="preserve">   education    </w:t>
      </w:r>
      <w:r>
        <w:t xml:space="preserve">   recess    </w:t>
      </w:r>
      <w:r>
        <w:t xml:space="preserve">   friends    </w:t>
      </w:r>
      <w:r>
        <w:t xml:space="preserve">   teacher    </w:t>
      </w:r>
      <w:r>
        <w:t xml:space="preserve">   classroom    </w:t>
      </w:r>
      <w:r>
        <w:t xml:space="preserve">   erasers    </w:t>
      </w:r>
      <w:r>
        <w:t xml:space="preserve">   homework    </w:t>
      </w:r>
      <w:r>
        <w:t xml:space="preserve">   breakfast    </w:t>
      </w:r>
      <w:r>
        <w:t xml:space="preserve">   shoes    </w:t>
      </w:r>
      <w:r>
        <w:t xml:space="preserve">   lunch    </w:t>
      </w:r>
      <w:r>
        <w:t xml:space="preserve">   outfit    </w:t>
      </w:r>
      <w:r>
        <w:t xml:space="preserve">   pencils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2021-10-11T01:53:17Z</dcterms:created>
  <dcterms:modified xsi:type="dcterms:W3CDTF">2021-10-11T01:53:17Z</dcterms:modified>
</cp:coreProperties>
</file>