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CRASHES    </w:t>
      </w:r>
      <w:r>
        <w:t xml:space="preserve">   DRIVING    </w:t>
      </w:r>
      <w:r>
        <w:t xml:space="preserve">   CROSSWALKS    </w:t>
      </w:r>
      <w:r>
        <w:t xml:space="preserve">   BUS    </w:t>
      </w:r>
      <w:r>
        <w:t xml:space="preserve">   CROSSINGS    </w:t>
      </w:r>
      <w:r>
        <w:t xml:space="preserve">   SCHOOL ZONE    </w:t>
      </w:r>
      <w:r>
        <w:t xml:space="preserve">   HELMET    </w:t>
      </w:r>
      <w:r>
        <w:t xml:space="preserve">   BIKE RIDERS    </w:t>
      </w:r>
      <w:r>
        <w:t xml:space="preserve">   WALKERS    </w:t>
      </w:r>
      <w:r>
        <w:t xml:space="preserve">   TEEN DRIVERS    </w:t>
      </w:r>
      <w:r>
        <w:t xml:space="preserve">   SAFETY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2021-10-11T01:51:29Z</dcterms:created>
  <dcterms:modified xsi:type="dcterms:W3CDTF">2021-10-11T01:51:29Z</dcterms:modified>
</cp:coreProperties>
</file>