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kids favorite "subject"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of our drills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buy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adults in school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class lets you borrow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use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sticks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class helps you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class is for creating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subject has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subject has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for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 you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here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write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 learning this in kindergarten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quiet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Kids sing in this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2021-10-11T01:52:16Z</dcterms:created>
  <dcterms:modified xsi:type="dcterms:W3CDTF">2021-10-11T01:52:16Z</dcterms:modified>
</cp:coreProperties>
</file>