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Ruler    </w:t>
      </w:r>
      <w:r>
        <w:t xml:space="preserve">   Desk    </w:t>
      </w:r>
      <w:r>
        <w:t xml:space="preserve">   Textbook    </w:t>
      </w:r>
      <w:r>
        <w:t xml:space="preserve">   Excited    </w:t>
      </w:r>
      <w:r>
        <w:t xml:space="preserve">   Locker    </w:t>
      </w:r>
      <w:r>
        <w:t xml:space="preserve">   Friends    </w:t>
      </w:r>
      <w:r>
        <w:t xml:space="preserve">   Pencil    </w:t>
      </w:r>
      <w:r>
        <w:t xml:space="preserve">   Students    </w:t>
      </w:r>
      <w:r>
        <w:t xml:space="preserve">   Backpack    </w:t>
      </w:r>
      <w:r>
        <w:t xml:space="preserve">   Schoolbus    </w:t>
      </w:r>
      <w:r>
        <w:t xml:space="preserve">   Recess    </w:t>
      </w:r>
      <w:r>
        <w:t xml:space="preserve">   Lunchbox    </w:t>
      </w:r>
      <w:r>
        <w:t xml:space="preserve">   Teacher    </w:t>
      </w:r>
      <w:r>
        <w:t xml:space="preserve">   Assignments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2021-10-11T01:51:32Z</dcterms:created>
  <dcterms:modified xsi:type="dcterms:W3CDTF">2021-10-11T01:51:32Z</dcterms:modified>
</cp:coreProperties>
</file>