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work    </w:t>
      </w:r>
      <w:r>
        <w:t xml:space="preserve">   room    </w:t>
      </w:r>
      <w:r>
        <w:t xml:space="preserve">   desk    </w:t>
      </w:r>
      <w:r>
        <w:t xml:space="preserve">   gymnasium    </w:t>
      </w:r>
      <w:r>
        <w:t xml:space="preserve">   secretary    </w:t>
      </w:r>
      <w:r>
        <w:t xml:space="preserve">   principal    </w:t>
      </w:r>
      <w:r>
        <w:t xml:space="preserve">   teacher    </w:t>
      </w:r>
      <w:r>
        <w:t xml:space="preserve">   eraser    </w:t>
      </w:r>
      <w:r>
        <w:t xml:space="preserve">   pencil    </w:t>
      </w:r>
      <w:r>
        <w:t xml:space="preserve">   glue    </w:t>
      </w:r>
      <w:r>
        <w:t xml:space="preserve">   games    </w:t>
      </w:r>
      <w:r>
        <w:t xml:space="preserve">   ruler    </w:t>
      </w:r>
      <w:r>
        <w:t xml:space="preserve">   books    </w:t>
      </w:r>
      <w:r>
        <w:t xml:space="preserve">   schoolbus    </w:t>
      </w:r>
      <w:r>
        <w:t xml:space="preserve">   bell    </w:t>
      </w:r>
      <w:r>
        <w:t xml:space="preserve">   students    </w:t>
      </w:r>
      <w:r>
        <w:t xml:space="preserve">   paper    </w:t>
      </w:r>
      <w:r>
        <w:t xml:space="preserve">   Activboard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2021-10-11T01:51:37Z</dcterms:created>
  <dcterms:modified xsi:type="dcterms:W3CDTF">2021-10-11T01:51:37Z</dcterms:modified>
</cp:coreProperties>
</file>