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routines    </w:t>
      </w:r>
      <w:r>
        <w:t xml:space="preserve">   cooperation    </w:t>
      </w:r>
      <w:r>
        <w:t xml:space="preserve">   respect    </w:t>
      </w:r>
      <w:r>
        <w:t xml:space="preserve">   snack    </w:t>
      </w:r>
      <w:r>
        <w:t xml:space="preserve">   conduct    </w:t>
      </w:r>
      <w:r>
        <w:t xml:space="preserve">   cubbies    </w:t>
      </w:r>
      <w:r>
        <w:t xml:space="preserve">   desks    </w:t>
      </w:r>
      <w:r>
        <w:t xml:space="preserve">   absences    </w:t>
      </w:r>
      <w:r>
        <w:t xml:space="preserve">   dismissal    </w:t>
      </w:r>
      <w:r>
        <w:t xml:space="preserve">   water    </w:t>
      </w:r>
      <w:r>
        <w:t xml:space="preserve">   supplies    </w:t>
      </w:r>
      <w:r>
        <w:t xml:space="preserve">   recess    </w:t>
      </w:r>
      <w:r>
        <w:t xml:space="preserve">   cafeteria    </w:t>
      </w:r>
      <w:r>
        <w:t xml:space="preserve">   rules    </w:t>
      </w:r>
      <w:r>
        <w:t xml:space="preserve">   specials    </w:t>
      </w:r>
      <w:r>
        <w:t xml:space="preserve">   transitions    </w:t>
      </w:r>
      <w:r>
        <w:t xml:space="preserve">   signals    </w:t>
      </w:r>
      <w:r>
        <w:t xml:space="preserve">   homework    </w:t>
      </w:r>
      <w:r>
        <w:t xml:space="preserve">   agenda    </w:t>
      </w:r>
      <w:r>
        <w:t xml:space="preserve">   restrooms    </w:t>
      </w:r>
      <w:r>
        <w:t xml:space="preserve">   fire drill    </w:t>
      </w:r>
      <w:r>
        <w:t xml:space="preserve">   pencils    </w:t>
      </w:r>
      <w:r>
        <w:t xml:space="preserve">   arrival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School!</dc:title>
  <dcterms:created xsi:type="dcterms:W3CDTF">2021-10-11T01:53:06Z</dcterms:created>
  <dcterms:modified xsi:type="dcterms:W3CDTF">2021-10-11T01:53:06Z</dcterms:modified>
</cp:coreProperties>
</file>