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teacher    </w:t>
      </w:r>
      <w:r>
        <w:t xml:space="preserve">   student    </w:t>
      </w:r>
      <w:r>
        <w:t xml:space="preserve">   spelling    </w:t>
      </w:r>
      <w:r>
        <w:t xml:space="preserve">   science    </w:t>
      </w:r>
      <w:r>
        <w:t xml:space="preserve">   scissors    </w:t>
      </w:r>
      <w:r>
        <w:t xml:space="preserve">   reading    </w:t>
      </w:r>
      <w:r>
        <w:t xml:space="preserve">   pencil    </w:t>
      </w:r>
      <w:r>
        <w:t xml:space="preserve">   notebook    </w:t>
      </w:r>
      <w:r>
        <w:t xml:space="preserve">   music    </w:t>
      </w:r>
      <w:r>
        <w:t xml:space="preserve">   math    </w:t>
      </w:r>
      <w:r>
        <w:t xml:space="preserve">   markers    </w:t>
      </w:r>
      <w:r>
        <w:t xml:space="preserve">   glue    </w:t>
      </w:r>
      <w:r>
        <w:t xml:space="preserve">   eraser    </w:t>
      </w:r>
      <w:r>
        <w:t xml:space="preserve">   desk    </w:t>
      </w:r>
      <w:r>
        <w:t xml:space="preserve">   crayons    </w:t>
      </w:r>
      <w:r>
        <w:t xml:space="preserve">   classroom    </w:t>
      </w:r>
      <w:r>
        <w:t xml:space="preserve">   books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2021-10-11T01:52:05Z</dcterms:created>
  <dcterms:modified xsi:type="dcterms:W3CDTF">2021-10-11T01:52:05Z</dcterms:modified>
</cp:coreProperties>
</file>