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Sharpener    </w:t>
      </w:r>
      <w:r>
        <w:t xml:space="preserve">   Stapler    </w:t>
      </w:r>
      <w:r>
        <w:t xml:space="preserve">   Tape    </w:t>
      </w:r>
      <w:r>
        <w:t xml:space="preserve">   Scissors    </w:t>
      </w:r>
      <w:r>
        <w:t xml:space="preserve">   Writing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  <w:r>
        <w:t xml:space="preserve">   Friends    </w:t>
      </w:r>
      <w:r>
        <w:t xml:space="preserve">   Apple    </w:t>
      </w:r>
      <w:r>
        <w:t xml:space="preserve">   Lunch    </w:t>
      </w:r>
      <w:r>
        <w:t xml:space="preserve">   Classroom    </w:t>
      </w:r>
      <w:r>
        <w:t xml:space="preserve">   Teacher    </w:t>
      </w:r>
      <w:r>
        <w:t xml:space="preserve">   Marker    </w:t>
      </w:r>
      <w:r>
        <w:t xml:space="preserve">   Eraser    </w:t>
      </w:r>
      <w:r>
        <w:t xml:space="preserve">   Pencil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2021-10-11T01:52:10Z</dcterms:created>
  <dcterms:modified xsi:type="dcterms:W3CDTF">2021-10-11T01:52:10Z</dcterms:modified>
</cp:coreProperties>
</file>