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friends    </w:t>
      </w:r>
      <w:r>
        <w:t xml:space="preserve">   language    </w:t>
      </w:r>
      <w:r>
        <w:t xml:space="preserve">   science    </w:t>
      </w:r>
      <w:r>
        <w:t xml:space="preserve">   math    </w:t>
      </w:r>
      <w:r>
        <w:t xml:space="preserve">   field trips    </w:t>
      </w:r>
      <w:r>
        <w:t xml:space="preserve">   recess    </w:t>
      </w:r>
      <w:r>
        <w:t xml:space="preserve">   teacher    </w:t>
      </w:r>
      <w:r>
        <w:t xml:space="preserve">   books    </w:t>
      </w:r>
      <w:r>
        <w:t xml:space="preserve">   pencils    </w:t>
      </w:r>
      <w:r>
        <w:t xml:space="preserve">   erasers    </w:t>
      </w:r>
      <w:r>
        <w:t xml:space="preserve">   rulers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2021-10-11T01:52:13Z</dcterms:created>
  <dcterms:modified xsi:type="dcterms:W3CDTF">2021-10-11T01:52:13Z</dcterms:modified>
</cp:coreProperties>
</file>