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Binder    </w:t>
      </w:r>
      <w:r>
        <w:t xml:space="preserve">   Book    </w:t>
      </w:r>
      <w:r>
        <w:t xml:space="preserve">   Bookbag    </w:t>
      </w:r>
      <w:r>
        <w:t xml:space="preserve">   Classmates    </w:t>
      </w:r>
      <w:r>
        <w:t xml:space="preserve">   Classroom    </w:t>
      </w:r>
      <w:r>
        <w:t xml:space="preserve">   Crayon    </w:t>
      </w:r>
      <w:r>
        <w:t xml:space="preserve">   Desk    </w:t>
      </w:r>
      <w:r>
        <w:t xml:space="preserve">   English    </w:t>
      </w:r>
      <w:r>
        <w:t xml:space="preserve">   Exam    </w:t>
      </w:r>
      <w:r>
        <w:t xml:space="preserve">   Gym    </w:t>
      </w:r>
      <w:r>
        <w:t xml:space="preserve">   Homework    </w:t>
      </w:r>
      <w:r>
        <w:t xml:space="preserve">   Learn    </w:t>
      </w:r>
      <w:r>
        <w:t xml:space="preserve">   Lunch    </w:t>
      </w:r>
      <w:r>
        <w:t xml:space="preserve">   Marker    </w:t>
      </w:r>
      <w:r>
        <w:t xml:space="preserve">   Math    </w:t>
      </w:r>
      <w:r>
        <w:t xml:space="preserve">   Mrs.Bureau    </w:t>
      </w:r>
      <w:r>
        <w:t xml:space="preserve">   Mrs.Gossage    </w:t>
      </w:r>
      <w:r>
        <w:t xml:space="preserve">   Mrs.Holland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Teacher    </w:t>
      </w:r>
      <w:r>
        <w:t xml:space="preserve">   Teamwork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2021-10-11T01:52:17Z</dcterms:created>
  <dcterms:modified xsi:type="dcterms:W3CDTF">2021-10-11T01:52:17Z</dcterms:modified>
</cp:coreProperties>
</file>