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classroom    </w:t>
      </w:r>
      <w:r>
        <w:t xml:space="preserve">   laptops    </w:t>
      </w:r>
      <w:r>
        <w:t xml:space="preserve">   Sewing    </w:t>
      </w:r>
      <w:r>
        <w:t xml:space="preserve">   Cooking    </w:t>
      </w:r>
      <w:r>
        <w:t xml:space="preserve">   IndustrialArts    </w:t>
      </w:r>
      <w:r>
        <w:t xml:space="preserve">   Health    </w:t>
      </w:r>
      <w:r>
        <w:t xml:space="preserve">   Intervention    </w:t>
      </w:r>
      <w:r>
        <w:t xml:space="preserve">   chairs    </w:t>
      </w:r>
      <w:r>
        <w:t xml:space="preserve">   desks    </w:t>
      </w:r>
      <w:r>
        <w:t xml:space="preserve">   highlighters    </w:t>
      </w:r>
      <w:r>
        <w:t xml:space="preserve">   pencils    </w:t>
      </w:r>
      <w:r>
        <w:t xml:space="preserve">   markers    </w:t>
      </w:r>
      <w:r>
        <w:t xml:space="preserve">   classwork    </w:t>
      </w:r>
      <w:r>
        <w:t xml:space="preserve">   homework    </w:t>
      </w:r>
      <w:r>
        <w:t xml:space="preserve">   friendships    </w:t>
      </w:r>
      <w:r>
        <w:t xml:space="preserve">   paper    </w:t>
      </w:r>
      <w:r>
        <w:t xml:space="preserve">   notebooks    </w:t>
      </w:r>
      <w:r>
        <w:t xml:space="preserve">   textbooks    </w:t>
      </w:r>
      <w:r>
        <w:t xml:space="preserve">   binders    </w:t>
      </w:r>
      <w:r>
        <w:t xml:space="preserve">   Music    </w:t>
      </w:r>
      <w:r>
        <w:t xml:space="preserve">   PhysicalEducation    </w:t>
      </w:r>
      <w:r>
        <w:t xml:space="preserve">   lockers    </w:t>
      </w:r>
      <w:r>
        <w:t xml:space="preserve">   artistic    </w:t>
      </w:r>
      <w:r>
        <w:t xml:space="preserve">   Computers    </w:t>
      </w:r>
      <w:r>
        <w:t xml:space="preserve">   Chromebooks    </w:t>
      </w:r>
      <w:r>
        <w:t xml:space="preserve">   SocialStudies    </w:t>
      </w:r>
      <w:r>
        <w:t xml:space="preserve">   LanguageArts    </w:t>
      </w:r>
      <w:r>
        <w:t xml:space="preserve">   Mathematics    </w:t>
      </w:r>
      <w:r>
        <w:t xml:space="preserve">   Reading    </w:t>
      </w:r>
      <w:r>
        <w:t xml:space="preserve">   Science    </w:t>
      </w:r>
      <w:r>
        <w:t xml:space="preserve">   Algebra    </w:t>
      </w:r>
      <w:r>
        <w:t xml:space="preserve">   bus    </w:t>
      </w:r>
      <w:r>
        <w:t xml:space="preserve">   school    </w:t>
      </w:r>
      <w:r>
        <w:t xml:space="preserve">   teachers    </w:t>
      </w:r>
      <w:r>
        <w:t xml:space="preserve">   classes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2021-10-11T01:52:23Z</dcterms:created>
  <dcterms:modified xsi:type="dcterms:W3CDTF">2021-10-11T01:52:23Z</dcterms:modified>
</cp:coreProperties>
</file>