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handwriting    </w:t>
      </w:r>
      <w:r>
        <w:t xml:space="preserve">   Design    </w:t>
      </w:r>
      <w:r>
        <w:t xml:space="preserve">   art    </w:t>
      </w:r>
      <w:r>
        <w:t xml:space="preserve">   hockey    </w:t>
      </w:r>
      <w:r>
        <w:t xml:space="preserve">   tennis    </w:t>
      </w:r>
      <w:r>
        <w:t xml:space="preserve">   Football    </w:t>
      </w:r>
      <w:r>
        <w:t xml:space="preserve">   PE    </w:t>
      </w:r>
      <w:r>
        <w:t xml:space="preserve">   computing    </w:t>
      </w:r>
      <w:r>
        <w:t xml:space="preserve">   amateur    </w:t>
      </w:r>
      <w:r>
        <w:t xml:space="preserve">   subtraction    </w:t>
      </w:r>
      <w:r>
        <w:t xml:space="preserve">   addition    </w:t>
      </w:r>
      <w:r>
        <w:t xml:space="preserve">   multiplication    </w:t>
      </w:r>
      <w:r>
        <w:t xml:space="preserve">   division    </w:t>
      </w:r>
      <w:r>
        <w:t xml:space="preserve">   science    </w:t>
      </w:r>
      <w:r>
        <w:t xml:space="preserve">   english    </w:t>
      </w:r>
      <w:r>
        <w:t xml:space="preserve">   maths    </w:t>
      </w:r>
      <w:r>
        <w:t xml:space="preserve">   source    </w:t>
      </w:r>
      <w:r>
        <w:t xml:space="preserve">   mouth    </w:t>
      </w:r>
      <w:r>
        <w:t xml:space="preserve">   meander    </w:t>
      </w:r>
      <w:r>
        <w:t xml:space="preserve">   water    </w:t>
      </w:r>
      <w:r>
        <w:t xml:space="preserve">   missatkins    </w:t>
      </w:r>
      <w:r>
        <w:t xml:space="preserve">   Languages    </w:t>
      </w:r>
      <w:r>
        <w:t xml:space="preserve">   Maslow    </w:t>
      </w:r>
      <w:r>
        <w:t xml:space="preserve">   Books    </w:t>
      </w:r>
      <w:r>
        <w:t xml:space="preserve">   School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 </dc:title>
  <dcterms:created xsi:type="dcterms:W3CDTF">2021-10-11T01:52:25Z</dcterms:created>
  <dcterms:modified xsi:type="dcterms:W3CDTF">2021-10-11T01:52:25Z</dcterms:modified>
</cp:coreProperties>
</file>