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emphasize text in fluorescent colours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loose sheets of paper for class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Stick of coloured wax used for drawing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 of bent wire used to hold papers together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objects for math class (8,3)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draw straight lines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from fibrous substances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correct a mistake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Contains pages used for writing class notes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container to hold writing equipment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Container used to carry snacks and other food (5,3)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instrument made of graphite and wood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for sharpening writing utensils (6,9)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shell of a squid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carry belongings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in the school day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adhesive in twist tube or liquid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Felt tip pen with broad tip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wake you up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Takes students to school and home (6,3)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2021-10-11T01:52:24Z</dcterms:created>
  <dcterms:modified xsi:type="dcterms:W3CDTF">2021-10-11T01:52:24Z</dcterms:modified>
</cp:coreProperties>
</file>