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p>
      <w:pPr>
        <w:pStyle w:val="Questions"/>
      </w:pPr>
      <w:r>
        <w:t xml:space="preserve">1. UBS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UYSTD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SBKOO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EAETRCH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ATMH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EESCNIC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HRTOYIS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CHULN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APBKCCKA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NOOTBKOE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ILCNEP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AERSRE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NEILHSG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EROCLK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2021-10-11T01:52:27Z</dcterms:created>
  <dcterms:modified xsi:type="dcterms:W3CDTF">2021-10-11T01:52:27Z</dcterms:modified>
</cp:coreProperties>
</file>