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projects    </w:t>
      </w:r>
      <w:r>
        <w:t xml:space="preserve">   posters    </w:t>
      </w:r>
      <w:r>
        <w:t xml:space="preserve">   learning    </w:t>
      </w:r>
      <w:r>
        <w:t xml:space="preserve">   glue    </w:t>
      </w:r>
      <w:r>
        <w:t xml:space="preserve">   binder    </w:t>
      </w:r>
      <w:r>
        <w:t xml:space="preserve">   grades    </w:t>
      </w:r>
      <w:r>
        <w:t xml:space="preserve">   markers    </w:t>
      </w:r>
      <w:r>
        <w:t xml:space="preserve">   backpack    </w:t>
      </w:r>
      <w:r>
        <w:t xml:space="preserve">   folder    </w:t>
      </w:r>
      <w:r>
        <w:t xml:space="preserve">   desk    </w:t>
      </w:r>
      <w:r>
        <w:t xml:space="preserve">   planner    </w:t>
      </w:r>
      <w:r>
        <w:t xml:space="preserve">   think    </w:t>
      </w:r>
      <w:r>
        <w:t xml:space="preserve">   teacher    </w:t>
      </w:r>
      <w:r>
        <w:t xml:space="preserve">   homework    </w:t>
      </w:r>
      <w:r>
        <w:t xml:space="preserve">   studying    </w:t>
      </w:r>
      <w:r>
        <w:t xml:space="preserve">   work    </w:t>
      </w:r>
      <w:r>
        <w:t xml:space="preserve">   ruler    </w:t>
      </w:r>
      <w:r>
        <w:t xml:space="preserve">   student    </w:t>
      </w:r>
      <w:r>
        <w:t xml:space="preserve">   pencil    </w:t>
      </w:r>
      <w:r>
        <w:t xml:space="preserve">  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2021-10-11T01:52:30Z</dcterms:created>
  <dcterms:modified xsi:type="dcterms:W3CDTF">2021-10-11T01:52:30Z</dcterms:modified>
</cp:coreProperties>
</file>