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Back to School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sixtytwo    </w:t>
      </w:r>
      <w:r>
        <w:t xml:space="preserve">   sixteenmillion    </w:t>
      </w:r>
      <w:r>
        <w:t xml:space="preserve">   harvard    </w:t>
      </w:r>
      <w:r>
        <w:t xml:space="preserve">   sixty    </w:t>
      </w:r>
      <w:r>
        <w:t xml:space="preserve">   standrews    </w:t>
      </w:r>
      <w:r>
        <w:t xml:space="preserve">   vermont    </w:t>
      </w:r>
      <w:r>
        <w:t xml:space="preserve">   california    </w:t>
      </w:r>
      <w:r>
        <w:t xml:space="preserve">   vincennes    </w:t>
      </w:r>
      <w:r>
        <w:t xml:space="preserve">   apenny    </w:t>
      </w:r>
      <w:r>
        <w:t xml:space="preserve">   society    </w:t>
      </w:r>
      <w:r>
        <w:t xml:space="preserve">   community    </w:t>
      </w:r>
      <w:r>
        <w:t xml:space="preserve">   redandwhite    </w:t>
      </w:r>
      <w:r>
        <w:t xml:space="preserve">   reedcollege    </w:t>
      </w:r>
      <w:r>
        <w:t xml:space="preserve">   bulldog    </w:t>
      </w:r>
      <w:r>
        <w:t xml:space="preserve">   centralflorida    </w:t>
      </w:r>
      <w:r>
        <w:t xml:space="preserve">   fourteen    </w:t>
      </w:r>
      <w:r>
        <w:t xml:space="preserve">   universityofpennsylvania    </w:t>
      </w:r>
      <w:r>
        <w:t xml:space="preserve">   yale    </w:t>
      </w:r>
      <w:r>
        <w:t xml:space="preserve">   princeton    </w:t>
      </w:r>
      <w:r>
        <w:t xml:space="preserve">   columbia    </w:t>
      </w:r>
      <w:r>
        <w:t xml:space="preserve">   brown    </w:t>
      </w:r>
      <w:r>
        <w:t xml:space="preserve">   darthmouth    </w:t>
      </w:r>
      <w:r>
        <w:t xml:space="preserve">   cornell    </w:t>
      </w:r>
      <w:r>
        <w:t xml:space="preserve">   fivethousand    </w:t>
      </w:r>
      <w:r>
        <w:t xml:space="preserve">   four    </w:t>
      </w:r>
      <w:r>
        <w:t xml:space="preserve">   oberlin    </w:t>
      </w:r>
      <w:r>
        <w:t xml:space="preserve">   ottotheorange    </w:t>
      </w:r>
      <w:r>
        <w:t xml:space="preserve">   orange    </w:t>
      </w:r>
      <w:r>
        <w:t xml:space="preserve">   kermitthefrog    </w:t>
      </w:r>
      <w:r>
        <w:t xml:space="preserve">   squirrels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Back to School</dc:title>
  <dcterms:created xsi:type="dcterms:W3CDTF">2021-10-11T01:52:33Z</dcterms:created>
  <dcterms:modified xsi:type="dcterms:W3CDTF">2021-10-11T01:52:33Z</dcterms:modified>
</cp:coreProperties>
</file>