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Notebook    </w:t>
      </w:r>
      <w:r>
        <w:t xml:space="preserve">   Eraser    </w:t>
      </w:r>
      <w:r>
        <w:t xml:space="preserve">   costume    </w:t>
      </w:r>
      <w:r>
        <w:t xml:space="preserve">   candy    </w:t>
      </w:r>
      <w:r>
        <w:t xml:space="preserve">   halloween    </w:t>
      </w:r>
      <w:r>
        <w:t xml:space="preserve">   october    </w:t>
      </w:r>
      <w:r>
        <w:t xml:space="preserve">   fall    </w:t>
      </w:r>
      <w:r>
        <w:t xml:space="preserve">   friends    </w:t>
      </w:r>
      <w:r>
        <w:t xml:space="preserve">   homework    </w:t>
      </w:r>
      <w:r>
        <w:t xml:space="preserve">   books    </w:t>
      </w:r>
      <w:r>
        <w:t xml:space="preserve">   pencil    </w:t>
      </w:r>
      <w:r>
        <w:t xml:space="preserve">   SACC    </w:t>
      </w:r>
      <w:r>
        <w:t xml:space="preserve">   teacher    </w:t>
      </w:r>
      <w:r>
        <w:t xml:space="preserve">   school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2021-10-11T01:52:38Z</dcterms:created>
  <dcterms:modified xsi:type="dcterms:W3CDTF">2021-10-11T01:52:38Z</dcterms:modified>
</cp:coreProperties>
</file>