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Back to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in trouble your teacher will send you to this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Best part of the school 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Ten times 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you place your homework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fun school event that is outside of school grounds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number pencil are used on school test?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do you bring your food to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Assigned instruction to complete with a group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Example of raising your hand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person guides you in your learning skills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to get extra points on your test?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Binded with many pages with a soft or hard back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Promotes health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School transportation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 to School</dc:title>
  <dcterms:created xsi:type="dcterms:W3CDTF">2022-09-03T16:03:47Z</dcterms:created>
  <dcterms:modified xsi:type="dcterms:W3CDTF">2022-09-03T16:03:47Z</dcterms:modified>
</cp:coreProperties>
</file>