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Binders    </w:t>
      </w:r>
      <w:r>
        <w:t xml:space="preserve">   Blackboard    </w:t>
      </w:r>
      <w:r>
        <w:t xml:space="preserve">   Calculator    </w:t>
      </w:r>
      <w:r>
        <w:t xml:space="preserve">   Class    </w:t>
      </w:r>
      <w:r>
        <w:t xml:space="preserve">   Dividers    </w:t>
      </w:r>
      <w:r>
        <w:t xml:space="preserve">   Duotangs    </w:t>
      </w:r>
      <w:r>
        <w:t xml:space="preserve">   Eraser    </w:t>
      </w:r>
      <w:r>
        <w:t xml:space="preserve">   Locker    </w:t>
      </w:r>
      <w:r>
        <w:t xml:space="preserve">   Lunchbag    </w:t>
      </w:r>
      <w:r>
        <w:t xml:space="preserve">   Markers    </w:t>
      </w:r>
      <w:r>
        <w:t xml:space="preserve">   Notebook    </w:t>
      </w:r>
      <w:r>
        <w:t xml:space="preserve">   Notebooks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Pencilcase    </w:t>
      </w:r>
      <w:r>
        <w:t xml:space="preserve">   Pencilcrayons    </w:t>
      </w:r>
      <w:r>
        <w:t xml:space="preserve">   Protractor    </w:t>
      </w:r>
      <w:r>
        <w:t xml:space="preserve">   Ruler    </w:t>
      </w:r>
      <w:r>
        <w:t xml:space="preserve">   Scissors    </w:t>
      </w:r>
      <w:r>
        <w:t xml:space="preserve">   Sharpener    </w:t>
      </w:r>
      <w:r>
        <w:t xml:space="preserve">   Stickynotes    </w:t>
      </w:r>
      <w:r>
        <w:t xml:space="preserve">   Waterbottle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2021-10-11T01:51:20Z</dcterms:created>
  <dcterms:modified xsi:type="dcterms:W3CDTF">2021-10-11T01:51:20Z</dcterms:modified>
</cp:coreProperties>
</file>