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played by six on each team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teachers and administration on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charge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 for country/western apparel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kids who attend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"___________  Excellence"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students are permitted on phones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with musical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_________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sport of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section about clothing, shoes &amp;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 author writes an opinion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front page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that works on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had this last Friday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2021-10-11T01:51:13Z</dcterms:created>
  <dcterms:modified xsi:type="dcterms:W3CDTF">2021-10-11T01:51:13Z</dcterms:modified>
</cp:coreProperties>
</file>