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EHOHEADPNS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SSCSRSOI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NELIPC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REESRA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OEOKOBNT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EGLU TKISC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OCANYR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TIIRSEANZ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AREENSPRH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URELR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2021-10-11T01:52:35Z</dcterms:created>
  <dcterms:modified xsi:type="dcterms:W3CDTF">2021-10-11T01:52:35Z</dcterms:modified>
</cp:coreProperties>
</file>