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scissors    </w:t>
      </w:r>
      <w:r>
        <w:t xml:space="preserve">   glue    </w:t>
      </w:r>
      <w:r>
        <w:t xml:space="preserve">   folder    </w:t>
      </w:r>
      <w:r>
        <w:t xml:space="preserve">   notebook    </w:t>
      </w:r>
      <w:r>
        <w:t xml:space="preserve">   crayons    </w:t>
      </w:r>
      <w:r>
        <w:t xml:space="preserve">   chair    </w:t>
      </w:r>
      <w:r>
        <w:t xml:space="preserve">   desk    </w:t>
      </w:r>
      <w:r>
        <w:t xml:space="preserve">   classroom    </w:t>
      </w:r>
      <w:r>
        <w:t xml:space="preserve">   backpack    </w:t>
      </w:r>
      <w:r>
        <w:t xml:space="preserve">   marker    </w:t>
      </w:r>
      <w:r>
        <w:t xml:space="preserve">   pencil    </w:t>
      </w:r>
      <w:r>
        <w:t xml:space="preserve">   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2021-10-11T01:52:59Z</dcterms:created>
  <dcterms:modified xsi:type="dcterms:W3CDTF">2021-10-11T01:52:59Z</dcterms:modified>
</cp:coreProperties>
</file>