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gym class    </w:t>
      </w:r>
      <w:r>
        <w:t xml:space="preserve">   language arts    </w:t>
      </w:r>
      <w:r>
        <w:t xml:space="preserve">   learning    </w:t>
      </w:r>
      <w:r>
        <w:t xml:space="preserve">   lunch time    </w:t>
      </w:r>
      <w:r>
        <w:t xml:space="preserve">   markers    </w:t>
      </w:r>
      <w:r>
        <w:t xml:space="preserve">   math    </w:t>
      </w:r>
      <w:r>
        <w:t xml:space="preserve">   morning bell    </w:t>
      </w:r>
      <w:r>
        <w:t xml:space="preserve">   principal    </w:t>
      </w:r>
      <w:r>
        <w:t xml:space="preserve">   reading    </w:t>
      </w:r>
      <w:r>
        <w:t xml:space="preserve">   recess    </w:t>
      </w:r>
      <w:r>
        <w:t xml:space="preserve">   school Shopping    </w:t>
      </w:r>
      <w:r>
        <w:t xml:space="preserve">   science    </w:t>
      </w:r>
      <w:r>
        <w:t xml:space="preserve">   teachers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2021-10-11T01:53:01Z</dcterms:created>
  <dcterms:modified xsi:type="dcterms:W3CDTF">2021-10-11T01:53:01Z</dcterms:modified>
</cp:coreProperties>
</file>