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pencil    </w:t>
      </w:r>
      <w:r>
        <w:t xml:space="preserve">   directions    </w:t>
      </w:r>
      <w:r>
        <w:t xml:space="preserve">   listen    </w:t>
      </w:r>
      <w:r>
        <w:t xml:space="preserve">   learning    </w:t>
      </w:r>
      <w:r>
        <w:t xml:space="preserve">   friends    </w:t>
      </w:r>
      <w:r>
        <w:t xml:space="preserve">   folder    </w:t>
      </w:r>
      <w:r>
        <w:t xml:space="preserve">   pioneer    </w:t>
      </w:r>
      <w:r>
        <w:t xml:space="preserve">   recess    </w:t>
      </w:r>
      <w:r>
        <w:t xml:space="preserve">   lunch    </w:t>
      </w:r>
      <w:r>
        <w:t xml:space="preserve">   reading    </w:t>
      </w:r>
      <w:r>
        <w:t xml:space="preserve">   social studies    </w:t>
      </w:r>
      <w:r>
        <w:t xml:space="preserve">   science    </w:t>
      </w:r>
      <w:r>
        <w:t xml:space="preserve">   math    </w:t>
      </w:r>
      <w:r>
        <w:t xml:space="preserve">   backpack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2021-10-11T01:53:03Z</dcterms:created>
  <dcterms:modified xsi:type="dcterms:W3CDTF">2021-10-11T01:53:03Z</dcterms:modified>
</cp:coreProperties>
</file>