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student    </w:t>
      </w:r>
      <w:r>
        <w:t xml:space="preserve">   Snappers    </w:t>
      </w:r>
      <w:r>
        <w:t xml:space="preserve">   Alonso    </w:t>
      </w:r>
      <w:r>
        <w:t xml:space="preserve">   attendance    </w:t>
      </w:r>
      <w:r>
        <w:t xml:space="preserve">   computer    </w:t>
      </w:r>
      <w:r>
        <w:t xml:space="preserve">   journal    </w:t>
      </w:r>
      <w:r>
        <w:t xml:space="preserve">   kind    </w:t>
      </w:r>
      <w:r>
        <w:t xml:space="preserve">   learn    </w:t>
      </w:r>
      <w:r>
        <w:t xml:space="preserve">   math    </w:t>
      </w:r>
      <w:r>
        <w:t xml:space="preserve">   motivation    </w:t>
      </w:r>
      <w:r>
        <w:t xml:space="preserve">   online    </w:t>
      </w:r>
      <w:r>
        <w:t xml:space="preserve">   participation    </w:t>
      </w:r>
      <w:r>
        <w:t xml:space="preserve">   pencil    </w:t>
      </w:r>
      <w:r>
        <w:t xml:space="preserve">   reading    </w:t>
      </w:r>
      <w:r>
        <w:t xml:space="preserve">   respectful    </w:t>
      </w:r>
      <w:r>
        <w:t xml:space="preserve">   responsible    </w:t>
      </w:r>
      <w:r>
        <w:t xml:space="preserve">   Santana    </w:t>
      </w:r>
      <w:r>
        <w:t xml:space="preserve">   science    </w:t>
      </w:r>
      <w:r>
        <w:t xml:space="preserve">   teamwork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2021-10-11T01:53:06Z</dcterms:created>
  <dcterms:modified xsi:type="dcterms:W3CDTF">2021-10-11T01:53:06Z</dcterms:modified>
</cp:coreProperties>
</file>