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Masks    </w:t>
      </w:r>
      <w:r>
        <w:t xml:space="preserve">   Playground    </w:t>
      </w:r>
      <w:r>
        <w:t xml:space="preserve">   Recess    </w:t>
      </w:r>
      <w:r>
        <w:t xml:space="preserve">   Bus    </w:t>
      </w:r>
      <w:r>
        <w:t xml:space="preserve">   Cafeteria    </w:t>
      </w:r>
      <w:r>
        <w:t xml:space="preserve">   Gym    </w:t>
      </w:r>
      <w:r>
        <w:t xml:space="preserve">   Lunchbox    </w:t>
      </w:r>
      <w:r>
        <w:t xml:space="preserve">   Hot Lunch    </w:t>
      </w:r>
      <w:r>
        <w:t xml:space="preserve">   Computer    </w:t>
      </w:r>
      <w:r>
        <w:t xml:space="preserve">   Homework    </w:t>
      </w:r>
      <w:r>
        <w:t xml:space="preserve">   Water Bottle    </w:t>
      </w:r>
      <w:r>
        <w:t xml:space="preserve">   Desk    </w:t>
      </w:r>
      <w:r>
        <w:t xml:space="preserve">   Teacher    </w:t>
      </w:r>
      <w:r>
        <w:t xml:space="preserve">   Friends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2021-10-11T01:53:09Z</dcterms:created>
  <dcterms:modified xsi:type="dcterms:W3CDTF">2021-10-11T01:53:09Z</dcterms:modified>
</cp:coreProperties>
</file>