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CALCULATOR    </w:t>
      </w:r>
      <w:r>
        <w:t xml:space="preserve">   BINDER    </w:t>
      </w:r>
      <w:r>
        <w:t xml:space="preserve">   BACKPACK    </w:t>
      </w:r>
      <w:r>
        <w:t xml:space="preserve">   APPLE    </w:t>
      </w:r>
      <w:r>
        <w:t xml:space="preserve">   GLOBE    </w:t>
      </w:r>
      <w:r>
        <w:t xml:space="preserve">   HISTORY    </w:t>
      </w:r>
      <w:r>
        <w:t xml:space="preserve">   ENGLISH    </w:t>
      </w:r>
      <w:r>
        <w:t xml:space="preserve">   SCIENCE    </w:t>
      </w:r>
      <w:r>
        <w:t xml:space="preserve">   MATH    </w:t>
      </w:r>
      <w:r>
        <w:t xml:space="preserve">   RECESS    </w:t>
      </w:r>
      <w:r>
        <w:t xml:space="preserve">   LUNCH    </w:t>
      </w:r>
      <w:r>
        <w:t xml:space="preserve">   BELL    </w:t>
      </w:r>
      <w:r>
        <w:t xml:space="preserve">   SANITIZER    </w:t>
      </w:r>
      <w:r>
        <w:t xml:space="preserve">   RULER    </w:t>
      </w:r>
      <w:r>
        <w:t xml:space="preserve">   BOOKS    </w:t>
      </w:r>
      <w:r>
        <w:t xml:space="preserve">   ERASER    </w:t>
      </w:r>
      <w:r>
        <w:t xml:space="preserve">   PENCIL    </w:t>
      </w:r>
      <w:r>
        <w:t xml:space="preserve">   CLASSMATE    </w:t>
      </w:r>
      <w:r>
        <w:t xml:space="preserve">   TEACHER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2021-10-11T01:52:41Z</dcterms:created>
  <dcterms:modified xsi:type="dcterms:W3CDTF">2021-10-11T01:52:41Z</dcterms:modified>
</cp:coreProperties>
</file>