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principal    </w:t>
      </w:r>
      <w:r>
        <w:t xml:space="preserve">   remote learning    </w:t>
      </w:r>
      <w:r>
        <w:t xml:space="preserve">   chromebook    </w:t>
      </w:r>
      <w:r>
        <w:t xml:space="preserve">   pencil    </w:t>
      </w:r>
      <w:r>
        <w:t xml:space="preserve">   friends    </w:t>
      </w:r>
      <w:r>
        <w:t xml:space="preserve">   basketball    </w:t>
      </w:r>
      <w:r>
        <w:t xml:space="preserve">   recess    </w:t>
      </w:r>
      <w:r>
        <w:t xml:space="preserve">   specials    </w:t>
      </w:r>
      <w:r>
        <w:t xml:space="preserve">   lunch    </w:t>
      </w:r>
      <w:r>
        <w:t xml:space="preserve">   books    </w:t>
      </w:r>
      <w:r>
        <w:t xml:space="preserve">   teacher    </w:t>
      </w:r>
      <w:r>
        <w:t xml:space="preserve">   welcome back    </w:t>
      </w:r>
      <w:r>
        <w:t xml:space="preserve">   first day    </w:t>
      </w:r>
      <w:r>
        <w:t xml:space="preserve">   vacation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2021-10-11T01:52:45Z</dcterms:created>
  <dcterms:modified xsi:type="dcterms:W3CDTF">2021-10-11T01:52:45Z</dcterms:modified>
</cp:coreProperties>
</file>