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lunch    </w:t>
      </w:r>
      <w:r>
        <w:t xml:space="preserve">   recess    </w:t>
      </w:r>
      <w:r>
        <w:t xml:space="preserve">   directions    </w:t>
      </w:r>
      <w:r>
        <w:t xml:space="preserve">   journal    </w:t>
      </w:r>
      <w:r>
        <w:t xml:space="preserve">   spelling    </w:t>
      </w:r>
      <w:r>
        <w:t xml:space="preserve">   math    </w:t>
      </w:r>
      <w:r>
        <w:t xml:space="preserve">   reading    </w:t>
      </w:r>
      <w:r>
        <w:t xml:space="preserve">   books    </w:t>
      </w:r>
      <w:r>
        <w:t xml:space="preserve">   monitors    </w:t>
      </w:r>
      <w:r>
        <w:t xml:space="preserve">   chairs    </w:t>
      </w:r>
      <w:r>
        <w:t xml:space="preserve">   desks    </w:t>
      </w:r>
      <w:r>
        <w:t xml:space="preserve">   crayons    </w:t>
      </w:r>
      <w:r>
        <w:t xml:space="preserve">   pencil    </w:t>
      </w:r>
      <w:r>
        <w:t xml:space="preserve">   buddy    </w:t>
      </w:r>
      <w:r>
        <w:t xml:space="preserve">   friends    </w:t>
      </w:r>
      <w:r>
        <w:t xml:space="preserve">   classwork    </w:t>
      </w:r>
      <w:r>
        <w:t xml:space="preserve">   fluency    </w:t>
      </w:r>
      <w:r>
        <w:t xml:space="preserve">   mighty    </w:t>
      </w:r>
      <w:r>
        <w:t xml:space="preserve">   homework    </w:t>
      </w:r>
      <w:r>
        <w:t xml:space="preserve">   rules    </w:t>
      </w:r>
      <w:r>
        <w:t xml:space="preserve">   distance    </w:t>
      </w:r>
      <w:r>
        <w:t xml:space="preserve">   masks    </w:t>
      </w:r>
      <w:r>
        <w:t xml:space="preserve">   student    </w:t>
      </w:r>
      <w:r>
        <w:t xml:space="preserve">   teacher    </w:t>
      </w:r>
      <w:r>
        <w:t xml:space="preserve">   school    </w:t>
      </w:r>
      <w:r>
        <w:t xml:space="preserve">   back    </w:t>
      </w:r>
      <w:r>
        <w:t xml:space="preserve">   august    </w:t>
      </w:r>
      <w:r>
        <w:t xml:space="preserve">   new    </w:t>
      </w:r>
      <w:r>
        <w:t xml:space="preserve">   grade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2021-10-11T01:52:52Z</dcterms:created>
  <dcterms:modified xsi:type="dcterms:W3CDTF">2021-10-11T01:52:52Z</dcterms:modified>
</cp:coreProperties>
</file>