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notebook    </w:t>
      </w:r>
      <w:r>
        <w:t xml:space="preserve">   writing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  <w:r>
        <w:t xml:space="preserve">   crayons    </w:t>
      </w:r>
      <w:r>
        <w:t xml:space="preserve">   cafeteria    </w:t>
      </w:r>
      <w:r>
        <w:t xml:space="preserve">   playground    </w:t>
      </w:r>
      <w:r>
        <w:t xml:space="preserve">   class    </w:t>
      </w:r>
      <w:r>
        <w:t xml:space="preserve">   recess    </w:t>
      </w:r>
      <w:r>
        <w:t xml:space="preserve">   homework    </w:t>
      </w:r>
      <w:r>
        <w:t xml:space="preserve">   pencil    </w:t>
      </w:r>
      <w:r>
        <w:t xml:space="preserve">   study    </w:t>
      </w:r>
      <w:r>
        <w:t xml:space="preserve">   student    </w:t>
      </w:r>
      <w:r>
        <w:t xml:space="preserve">   library    </w:t>
      </w:r>
      <w:r>
        <w:t xml:space="preserve">   book    </w:t>
      </w:r>
      <w:r>
        <w:t xml:space="preserve">   teacher    </w:t>
      </w:r>
      <w:r>
        <w:t xml:space="preserve">   bell    </w:t>
      </w:r>
      <w:r>
        <w:t xml:space="preserve">   desk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2021-10-11T01:53:00Z</dcterms:created>
  <dcterms:modified xsi:type="dcterms:W3CDTF">2021-10-11T01:53:00Z</dcterms:modified>
</cp:coreProperties>
</file>