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 play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Adult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 carry my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use to stick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eat in the cafeteria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go to the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eat after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2021-10-11T01:52:51Z</dcterms:created>
  <dcterms:modified xsi:type="dcterms:W3CDTF">2021-10-11T01:52:51Z</dcterms:modified>
</cp:coreProperties>
</file>