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French    </w:t>
      </w:r>
      <w:r>
        <w:t xml:space="preserve">   Music    </w:t>
      </w:r>
      <w:r>
        <w:t xml:space="preserve">   Gym    </w:t>
      </w:r>
      <w:r>
        <w:t xml:space="preserve">   Teacher    </w:t>
      </w:r>
      <w:r>
        <w:t xml:space="preserve">   Study    </w:t>
      </w:r>
      <w:r>
        <w:t xml:space="preserve">   Student    </w:t>
      </w:r>
      <w:r>
        <w:t xml:space="preserve">   Science    </w:t>
      </w:r>
      <w:r>
        <w:t xml:space="preserve">   School    </w:t>
      </w:r>
      <w:r>
        <w:t xml:space="preserve">   Recess    </w:t>
      </w:r>
      <w:r>
        <w:t xml:space="preserve">   Reading    </w:t>
      </w:r>
      <w:r>
        <w:t xml:space="preserve">   Playground    </w:t>
      </w:r>
      <w:r>
        <w:t xml:space="preserve">   Math    </w:t>
      </w:r>
      <w:r>
        <w:t xml:space="preserve">   Literature    </w:t>
      </w:r>
      <w:r>
        <w:t xml:space="preserve">   Library    </w:t>
      </w:r>
      <w:r>
        <w:t xml:space="preserve">   Language    </w:t>
      </w:r>
      <w:r>
        <w:t xml:space="preserve">   Geometry    </w:t>
      </w:r>
      <w:r>
        <w:t xml:space="preserve">   Geography    </w:t>
      </w:r>
      <w:r>
        <w:t xml:space="preserve">   Desk    </w:t>
      </w:r>
      <w:r>
        <w:t xml:space="preserve">   Class    </w:t>
      </w:r>
      <w:r>
        <w:t xml:space="preserve">   Cafeteria    </w:t>
      </w:r>
      <w:r>
        <w:t xml:space="preserve">   Bus    </w:t>
      </w:r>
      <w:r>
        <w:t xml:space="preserve">   Books    </w:t>
      </w:r>
      <w:r>
        <w:t xml:space="preserve">   Board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2021-10-11T01:53:23Z</dcterms:created>
  <dcterms:modified xsi:type="dcterms:W3CDTF">2021-10-11T01:53:23Z</dcterms:modified>
</cp:coreProperties>
</file>