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Learn    </w:t>
      </w:r>
      <w:r>
        <w:t xml:space="preserve">   Education    </w:t>
      </w:r>
      <w:r>
        <w:t xml:space="preserve">   Bell    </w:t>
      </w:r>
      <w:r>
        <w:t xml:space="preserve">   Binder    </w:t>
      </w:r>
      <w:r>
        <w:t xml:space="preserve">   Friends    </w:t>
      </w:r>
      <w:r>
        <w:t xml:space="preserve">   Lunch    </w:t>
      </w:r>
      <w:r>
        <w:t xml:space="preserve">   Recess    </w:t>
      </w:r>
      <w:r>
        <w:t xml:space="preserve">   Art    </w:t>
      </w:r>
      <w:r>
        <w:t xml:space="preserve">   Science    </w:t>
      </w:r>
      <w:r>
        <w:t xml:space="preserve">   Math    </w:t>
      </w:r>
      <w:r>
        <w:t xml:space="preserve">   Class    </w:t>
      </w:r>
      <w:r>
        <w:t xml:space="preserve">   Teacher    </w:t>
      </w:r>
      <w:r>
        <w:t xml:space="preserve">   Backpack    </w:t>
      </w:r>
      <w:r>
        <w:t xml:space="preserve">   Paper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2021-10-11T01:53:28Z</dcterms:created>
  <dcterms:modified xsi:type="dcterms:W3CDTF">2021-10-11T01:53:28Z</dcterms:modified>
</cp:coreProperties>
</file>