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sleepy    </w:t>
      </w:r>
      <w:r>
        <w:t xml:space="preserve">   super    </w:t>
      </w:r>
      <w:r>
        <w:t xml:space="preserve">   characters    </w:t>
      </w:r>
      <w:r>
        <w:t xml:space="preserve">   author    </w:t>
      </w:r>
      <w:r>
        <w:t xml:space="preserve">   cartoon    </w:t>
      </w:r>
      <w:r>
        <w:t xml:space="preserve">   clean    </w:t>
      </w:r>
      <w:r>
        <w:t xml:space="preserve">   wear    </w:t>
      </w:r>
      <w:r>
        <w:t xml:space="preserve">   anxious    </w:t>
      </w:r>
      <w:r>
        <w:t xml:space="preserve">   backpack    </w:t>
      </w:r>
      <w:r>
        <w:t xml:space="preserve">   broom    </w:t>
      </w:r>
      <w:r>
        <w:t xml:space="preserve">   bus driver    </w:t>
      </w:r>
      <w:r>
        <w:t xml:space="preserve">   day off    </w:t>
      </w:r>
      <w:r>
        <w:t xml:space="preserve">   delighted    </w:t>
      </w:r>
      <w:r>
        <w:t xml:space="preserve">   depressed    </w:t>
      </w:r>
      <w:r>
        <w:t xml:space="preserve">   desperate    </w:t>
      </w:r>
      <w:r>
        <w:t xml:space="preserve">   early    </w:t>
      </w:r>
      <w:r>
        <w:t xml:space="preserve">   ecstatic    </w:t>
      </w:r>
      <w:r>
        <w:t xml:space="preserve">   excited    </w:t>
      </w:r>
      <w:r>
        <w:t xml:space="preserve">   exhausted    </w:t>
      </w:r>
      <w:r>
        <w:t xml:space="preserve">   extremely    </w:t>
      </w:r>
      <w:r>
        <w:t xml:space="preserve">   fine    </w:t>
      </w:r>
      <w:r>
        <w:t xml:space="preserve">   friends    </w:t>
      </w:r>
      <w:r>
        <w:t xml:space="preserve">   glad    </w:t>
      </w:r>
      <w:r>
        <w:t xml:space="preserve">   great    </w:t>
      </w:r>
      <w:r>
        <w:t xml:space="preserve">   ill    </w:t>
      </w:r>
      <w:r>
        <w:t xml:space="preserve">   janitor    </w:t>
      </w:r>
      <w:r>
        <w:t xml:space="preserve">   mom    </w:t>
      </w:r>
      <w:r>
        <w:t xml:space="preserve">   nervous    </w:t>
      </w:r>
      <w:r>
        <w:t xml:space="preserve">   overalls    </w:t>
      </w:r>
      <w:r>
        <w:t xml:space="preserve">   pretty    </w:t>
      </w:r>
      <w:r>
        <w:t xml:space="preserve">   principal    </w:t>
      </w:r>
      <w:r>
        <w:t xml:space="preserve">   quite    </w:t>
      </w:r>
      <w:r>
        <w:t xml:space="preserve">   rather    </w:t>
      </w:r>
      <w:r>
        <w:t xml:space="preserve">   really    </w:t>
      </w:r>
      <w:r>
        <w:t xml:space="preserve">   shirt    </w:t>
      </w:r>
      <w:r>
        <w:t xml:space="preserve">   sick    </w:t>
      </w:r>
      <w:r>
        <w:t xml:space="preserve">   student    </w:t>
      </w:r>
      <w:r>
        <w:t xml:space="preserve">   teacher    </w:t>
      </w:r>
      <w:r>
        <w:t xml:space="preserve">   tie    </w:t>
      </w:r>
      <w:r>
        <w:t xml:space="preserve">   very    </w:t>
      </w:r>
      <w:r>
        <w:t xml:space="preserve">   wake up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2021-10-18T01:13:17Z</dcterms:created>
  <dcterms:modified xsi:type="dcterms:W3CDTF">2021-10-18T01:13:17Z</dcterms:modified>
</cp:coreProperties>
</file>