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art    </w:t>
      </w:r>
      <w:r>
        <w:t xml:space="preserve">   music    </w:t>
      </w:r>
      <w:r>
        <w:t xml:space="preserve">   algebra    </w:t>
      </w:r>
      <w:r>
        <w:t xml:space="preserve">   geometry    </w:t>
      </w:r>
      <w:r>
        <w:t xml:space="preserve">   bus    </w:t>
      </w:r>
      <w:r>
        <w:t xml:space="preserve">   grades    </w:t>
      </w:r>
      <w:r>
        <w:t xml:space="preserve">   semester    </w:t>
      </w:r>
      <w:r>
        <w:t xml:space="preserve">   hallway    </w:t>
      </w:r>
      <w:r>
        <w:t xml:space="preserve">   principal    </w:t>
      </w:r>
      <w:r>
        <w:t xml:space="preserve">   bell    </w:t>
      </w:r>
      <w:r>
        <w:t xml:space="preserve">   computer    </w:t>
      </w:r>
      <w:r>
        <w:t xml:space="preserve">   classroom    </w:t>
      </w:r>
      <w:r>
        <w:t xml:space="preserve">   globe    </w:t>
      </w:r>
      <w:r>
        <w:t xml:space="preserve">   friends    </w:t>
      </w:r>
      <w:r>
        <w:t xml:space="preserve">   lunch    </w:t>
      </w:r>
      <w:r>
        <w:t xml:space="preserve">   recess    </w:t>
      </w:r>
      <w:r>
        <w:t xml:space="preserve">   reading    </w:t>
      </w:r>
      <w:r>
        <w:t xml:space="preserve">   math    </w:t>
      </w:r>
      <w:r>
        <w:t xml:space="preserve">   paint    </w:t>
      </w:r>
      <w:r>
        <w:t xml:space="preserve">   chalkboard    </w:t>
      </w:r>
      <w:r>
        <w:t xml:space="preserve">   desks    </w:t>
      </w:r>
      <w:r>
        <w:t xml:space="preserve">   books    </w:t>
      </w:r>
      <w:r>
        <w:t xml:space="preserve">   crayons    </w:t>
      </w:r>
      <w:r>
        <w:t xml:space="preserve">   teacher    </w:t>
      </w:r>
      <w:r>
        <w:t xml:space="preserve">   pencil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2021-10-11T01:51:35Z</dcterms:created>
  <dcterms:modified xsi:type="dcterms:W3CDTF">2021-10-11T01:51:35Z</dcterms:modified>
</cp:coreProperties>
</file>