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Teachers    </w:t>
      </w:r>
      <w:r>
        <w:t xml:space="preserve">   Spelling    </w:t>
      </w:r>
      <w:r>
        <w:t xml:space="preserve">   Science    </w:t>
      </w:r>
      <w:r>
        <w:t xml:space="preserve">   Ruler    </w:t>
      </w:r>
      <w:r>
        <w:t xml:space="preserve">   Recess    </w:t>
      </w:r>
      <w:r>
        <w:t xml:space="preserve">   Reading    </w:t>
      </w:r>
      <w:r>
        <w:t xml:space="preserve">   Protractor    </w:t>
      </w:r>
      <w:r>
        <w:t xml:space="preserve">   Pencils    </w:t>
      </w:r>
      <w:r>
        <w:t xml:space="preserve">   Pen    </w:t>
      </w:r>
      <w:r>
        <w:t xml:space="preserve">   Math    </w:t>
      </w:r>
      <w:r>
        <w:t xml:space="preserve">   Language Arts    </w:t>
      </w:r>
      <w:r>
        <w:t xml:space="preserve">   Gym    </w:t>
      </w:r>
      <w:r>
        <w:t xml:space="preserve">   Friends    </w:t>
      </w:r>
      <w:r>
        <w:t xml:space="preserve">   Desks    </w:t>
      </w:r>
      <w:r>
        <w:t xml:space="preserve">   Computers    </w:t>
      </w:r>
      <w:r>
        <w:t xml:space="preserve">   Compass    </w:t>
      </w:r>
      <w:r>
        <w:t xml:space="preserve">   Classroom    </w:t>
      </w:r>
      <w:r>
        <w:t xml:space="preserve">   Books    </w:t>
      </w:r>
      <w:r>
        <w:t xml:space="preserve">   Book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2021-10-11T01:51:08Z</dcterms:created>
  <dcterms:modified xsi:type="dcterms:W3CDTF">2021-10-11T01:51:08Z</dcterms:modified>
</cp:coreProperties>
</file>