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fieldtrips    </w:t>
      </w:r>
      <w:r>
        <w:t xml:space="preserve">   friends    </w:t>
      </w:r>
      <w:r>
        <w:t xml:space="preserve">   working    </w:t>
      </w:r>
      <w:r>
        <w:t xml:space="preserve">   listening    </w:t>
      </w:r>
      <w:r>
        <w:t xml:space="preserve">   reportcard    </w:t>
      </w:r>
      <w:r>
        <w:t xml:space="preserve">   computers    </w:t>
      </w:r>
      <w:r>
        <w:t xml:space="preserve">   guidance    </w:t>
      </w:r>
      <w:r>
        <w:t xml:space="preserve">   library    </w:t>
      </w:r>
      <w:r>
        <w:t xml:space="preserve">   followdirections    </w:t>
      </w:r>
      <w:r>
        <w:t xml:space="preserve">   health    </w:t>
      </w:r>
      <w:r>
        <w:t xml:space="preserve">   music    </w:t>
      </w:r>
      <w:r>
        <w:t xml:space="preserve">   art    </w:t>
      </w:r>
      <w:r>
        <w:t xml:space="preserve">   Physicaleducation    </w:t>
      </w:r>
      <w:r>
        <w:t xml:space="preserve">   cafeteria    </w:t>
      </w:r>
      <w:r>
        <w:t xml:space="preserve">   recess    </w:t>
      </w:r>
      <w:r>
        <w:t xml:space="preserve">   classwork    </w:t>
      </w:r>
      <w:r>
        <w:t xml:space="preserve">   homework    </w:t>
      </w:r>
      <w:r>
        <w:t xml:space="preserve">   reading    </w:t>
      </w:r>
      <w:r>
        <w:t xml:space="preserve">   eraser    </w:t>
      </w:r>
      <w:r>
        <w:t xml:space="preserve">   pencil    </w:t>
      </w:r>
      <w:r>
        <w:t xml:space="preserve">   scissors    </w:t>
      </w:r>
      <w:r>
        <w:t xml:space="preserve">   socialstudies    </w:t>
      </w:r>
      <w:r>
        <w:t xml:space="preserve">   science    </w:t>
      </w:r>
      <w:r>
        <w:t xml:space="preserve">   math    </w:t>
      </w:r>
      <w:r>
        <w:t xml:space="preserve">   desk    </w:t>
      </w:r>
      <w:r>
        <w:t xml:space="preserve">   student    </w:t>
      </w:r>
      <w:r>
        <w:t xml:space="preserve">   teacher    </w:t>
      </w:r>
      <w:r>
        <w:t xml:space="preserve">   principal    </w:t>
      </w:r>
      <w:r>
        <w:t xml:space="preserve">   classroom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2021-10-11T01:51:37Z</dcterms:created>
  <dcterms:modified xsi:type="dcterms:W3CDTF">2021-10-11T01:51:37Z</dcterms:modified>
</cp:coreProperties>
</file>