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 to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rulers    </w:t>
      </w:r>
      <w:r>
        <w:t xml:space="preserve">   pens    </w:t>
      </w:r>
      <w:r>
        <w:t xml:space="preserve">   games    </w:t>
      </w:r>
      <w:r>
        <w:t xml:space="preserve">   alphabet    </w:t>
      </w:r>
      <w:r>
        <w:t xml:space="preserve">   math    </w:t>
      </w:r>
      <w:r>
        <w:t xml:space="preserve">   english    </w:t>
      </w:r>
      <w:r>
        <w:t xml:space="preserve">   gymclass    </w:t>
      </w:r>
      <w:r>
        <w:t xml:space="preserve">   friends    </w:t>
      </w:r>
      <w:r>
        <w:t xml:space="preserve">   lunch    </w:t>
      </w:r>
      <w:r>
        <w:t xml:space="preserve">   computers     </w:t>
      </w:r>
      <w:r>
        <w:t xml:space="preserve">   science     </w:t>
      </w:r>
      <w:r>
        <w:t xml:space="preserve">   history    </w:t>
      </w:r>
      <w:r>
        <w:t xml:space="preserve">   backpack    </w:t>
      </w:r>
      <w:r>
        <w:t xml:space="preserve">   bus     </w:t>
      </w:r>
      <w:r>
        <w:t xml:space="preserve">   teacher    </w:t>
      </w:r>
      <w:r>
        <w:t xml:space="preserve">   pencil    </w:t>
      </w:r>
      <w:r>
        <w:t xml:space="preserve">   paper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</dc:title>
  <dcterms:created xsi:type="dcterms:W3CDTF">2021-10-11T01:51:11Z</dcterms:created>
  <dcterms:modified xsi:type="dcterms:W3CDTF">2021-10-11T01:51:11Z</dcterms:modified>
</cp:coreProperties>
</file>